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3B6" w:rsidRDefault="00000000">
      <w:pPr>
        <w:pStyle w:val="Titre"/>
      </w:pPr>
      <w:r>
        <w:t>Fiche d’analyse – Légitimité de notre collectif</w:t>
      </w:r>
    </w:p>
    <w:p w:rsidR="005233B6" w:rsidRDefault="00000000">
      <w:r>
        <w:t>Nom de l’équipe : __________________________</w:t>
      </w:r>
    </w:p>
    <w:p w:rsidR="005233B6" w:rsidRDefault="00000000">
      <w:r>
        <w:t>Nom du collectif proposé : __________________________</w:t>
      </w:r>
    </w:p>
    <w:p w:rsidR="005233B6" w:rsidRDefault="00000000">
      <w:r>
        <w:t>Problème traité : __________________________</w:t>
      </w:r>
      <w:r>
        <w:br/>
      </w:r>
    </w:p>
    <w:p w:rsidR="005233B6" w:rsidRDefault="00000000">
      <w:r>
        <w:t>Analyse rapide de la légitimité :</w:t>
      </w:r>
    </w:p>
    <w:p w:rsidR="005233B6" w:rsidRDefault="00000000">
      <w:r>
        <w:t>- Légale : ce collectif est-il reconnu ou désigné par une instance officielle ?</w:t>
      </w:r>
    </w:p>
    <w:p w:rsidR="005233B6" w:rsidRDefault="00000000">
      <w:r>
        <w:t>- Cognitive : ses membres sont-ils perçus comme compétents ou experts ?</w:t>
      </w:r>
    </w:p>
    <w:p w:rsidR="005233B6" w:rsidRDefault="00000000">
      <w:r>
        <w:t>- Morale : ses intentions et ses valeurs sont-elles partagées dans l’établissement ?</w:t>
      </w:r>
    </w:p>
    <w:p w:rsidR="005233B6" w:rsidRDefault="00000000">
      <w:r>
        <w:t>- Pragmatique : ce collectif peut-il vraiment agir efficacement ?</w:t>
      </w:r>
    </w:p>
    <w:p w:rsidR="005233B6" w:rsidRDefault="00000000">
      <w:r>
        <w:br/>
        <w:t>Commentaires ou points à discuter :</w:t>
      </w:r>
      <w:r>
        <w:br/>
        <w:t>________________________________________________________________________________</w:t>
      </w:r>
    </w:p>
    <w:p w:rsidR="005233B6" w:rsidRDefault="00000000">
      <w:r>
        <w:br/>
        <w:t>Équipe qui commente cette fiche : __________________________</w:t>
      </w:r>
    </w:p>
    <w:p w:rsidR="005233B6" w:rsidRDefault="00000000">
      <w:r>
        <w:t>Commentaire principal :</w:t>
      </w:r>
      <w:r>
        <w:br/>
        <w:t>________________________________________________________________________________</w:t>
      </w:r>
    </w:p>
    <w:sectPr w:rsidR="005233B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2846765">
    <w:abstractNumId w:val="8"/>
  </w:num>
  <w:num w:numId="2" w16cid:durableId="1357344011">
    <w:abstractNumId w:val="6"/>
  </w:num>
  <w:num w:numId="3" w16cid:durableId="1286235159">
    <w:abstractNumId w:val="5"/>
  </w:num>
  <w:num w:numId="4" w16cid:durableId="814223514">
    <w:abstractNumId w:val="4"/>
  </w:num>
  <w:num w:numId="5" w16cid:durableId="576398673">
    <w:abstractNumId w:val="7"/>
  </w:num>
  <w:num w:numId="6" w16cid:durableId="1972589975">
    <w:abstractNumId w:val="3"/>
  </w:num>
  <w:num w:numId="7" w16cid:durableId="1517767580">
    <w:abstractNumId w:val="2"/>
  </w:num>
  <w:num w:numId="8" w16cid:durableId="1802796825">
    <w:abstractNumId w:val="1"/>
  </w:num>
  <w:num w:numId="9" w16cid:durableId="93679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233B6"/>
    <w:rsid w:val="00A1264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4DC766A-C99E-1E41-A67F-114AFA0C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Marie-Françoise OLIVIER</cp:lastModifiedBy>
  <cp:revision>2</cp:revision>
  <dcterms:created xsi:type="dcterms:W3CDTF">2025-05-19T17:40:00Z</dcterms:created>
  <dcterms:modified xsi:type="dcterms:W3CDTF">2025-05-19T17:40:00Z</dcterms:modified>
  <cp:category/>
</cp:coreProperties>
</file>